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-418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0067-01-2025-001701-86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Каталкиной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9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00:00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Каталкина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адресу: ХМАО-Югра, г. Сургут, </w:t>
      </w:r>
      <w:r>
        <w:rPr>
          <w:rStyle w:val="cat-UserDefinedgrp-39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уплатила в установленный законом срок штраф в размере </w:t>
      </w:r>
      <w:r>
        <w:rPr>
          <w:rStyle w:val="cat-UserDefinedgrp-41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0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 </w:t>
      </w:r>
      <w:r>
        <w:rPr>
          <w:rStyle w:val="cat-UserDefinedgrp-12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2rplc-2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Каталкина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полученной </w:t>
      </w:r>
      <w:r>
        <w:rPr>
          <w:rFonts w:ascii="Times New Roman" w:eastAsia="Times New Roman" w:hAnsi="Times New Roman" w:cs="Times New Roman"/>
          <w:sz w:val="27"/>
          <w:szCs w:val="27"/>
        </w:rPr>
        <w:t>электроно</w:t>
      </w:r>
      <w:r>
        <w:rPr>
          <w:rFonts w:ascii="Times New Roman" w:eastAsia="Times New Roman" w:hAnsi="Times New Roman" w:cs="Times New Roman"/>
          <w:sz w:val="27"/>
          <w:szCs w:val="27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Каталкиной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Каталкиной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3rplc-33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44rplc-36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взыскан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5rplc-3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Каталкиной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Каталкиной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Каталкину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6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0412365400675004182520175.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47rplc-55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9rplc-17">
    <w:name w:val="cat-UserDefined grp-9 rplc-17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12rplc-26">
    <w:name w:val="cat-UserDefined grp-12 rplc-26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4rplc-36">
    <w:name w:val="cat-UserDefined grp-44 rplc-36"/>
    <w:basedOn w:val="DefaultParagraphFont"/>
  </w:style>
  <w:style w:type="character" w:customStyle="1" w:styleId="cat-UserDefinedgrp-45rplc-39">
    <w:name w:val="cat-UserDefined grp-45 rplc-39"/>
    <w:basedOn w:val="DefaultParagraphFont"/>
  </w:style>
  <w:style w:type="character" w:customStyle="1" w:styleId="cat-UserDefinedgrp-46rplc-43">
    <w:name w:val="cat-UserDefined grp-46 rplc-43"/>
    <w:basedOn w:val="DefaultParagraphFont"/>
  </w:style>
  <w:style w:type="character" w:customStyle="1" w:styleId="cat-UserDefinedgrp-47rplc-55">
    <w:name w:val="cat-UserDefined grp-4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